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 район, г. 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063150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18810586240718063150 от 18.07.2024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8064401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DF179-1506-4080-BC89-B2A4F218FD7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